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STORYBOOK OF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 WHITE    </w:t>
      </w:r>
      <w:r>
        <w:t xml:space="preserve">   EVIL QUEEN    </w:t>
      </w:r>
      <w:r>
        <w:t xml:space="preserve">   EVER AFTER HIGH    </w:t>
      </w:r>
      <w:r>
        <w:t xml:space="preserve">   LEGACY YEAR    </w:t>
      </w:r>
      <w:r>
        <w:t xml:space="preserve">   SPARROW HOOD    </w:t>
      </w:r>
      <w:r>
        <w:t xml:space="preserve">   WHITE QUEEN    </w:t>
      </w:r>
      <w:r>
        <w:t xml:space="preserve">   HYBRID CARRIAGE    </w:t>
      </w:r>
      <w:r>
        <w:t xml:space="preserve">   THREE LITTLE PIGS    </w:t>
      </w:r>
      <w:r>
        <w:t xml:space="preserve">   BRIAR BEAUTY    </w:t>
      </w:r>
      <w:r>
        <w:t xml:space="preserve">   BABA YAGA    </w:t>
      </w:r>
      <w:r>
        <w:t xml:space="preserve">   LIZZIE HEARTS    </w:t>
      </w:r>
      <w:r>
        <w:t xml:space="preserve">   PRINCE DARING    </w:t>
      </w:r>
      <w:r>
        <w:t xml:space="preserve">   LOST AND CROWNED    </w:t>
      </w:r>
      <w:r>
        <w:t xml:space="preserve">   RAVEN QUEEN    </w:t>
      </w:r>
      <w:r>
        <w:t xml:space="preserve">   MADDIE HATTER    </w:t>
      </w:r>
      <w:r>
        <w:t xml:space="preserve">   WONDERLAND    </w:t>
      </w:r>
      <w:r>
        <w:t xml:space="preserve">   BLONDIE LOCKES    </w:t>
      </w:r>
      <w:r>
        <w:t xml:space="preserve">   ASHLYNN ELLA    </w:t>
      </w:r>
      <w:r>
        <w:t xml:space="preserve">   CUPID    </w:t>
      </w:r>
      <w:r>
        <w:t xml:space="preserve">   HEADMASTER GRIMM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STORYBOOK OF LEGENDS</dc:title>
  <dcterms:created xsi:type="dcterms:W3CDTF">2021-10-11T19:34:17Z</dcterms:created>
  <dcterms:modified xsi:type="dcterms:W3CDTF">2021-10-11T19:34:17Z</dcterms:modified>
</cp:coreProperties>
</file>