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CARPENTER    </w:t>
      </w:r>
      <w:r>
        <w:t xml:space="preserve">   SON    </w:t>
      </w:r>
      <w:r>
        <w:t xml:space="preserve">   HUMBLED    </w:t>
      </w:r>
      <w:r>
        <w:t xml:space="preserve">   TRUST    </w:t>
      </w:r>
      <w:r>
        <w:t xml:space="preserve">   OBEY    </w:t>
      </w:r>
      <w:r>
        <w:t xml:space="preserve">   PROMISE    </w:t>
      </w:r>
      <w:r>
        <w:t xml:space="preserve">   HOLY SPIRIT    </w:t>
      </w:r>
      <w:r>
        <w:t xml:space="preserve">   IMANNUEL    </w:t>
      </w:r>
      <w:r>
        <w:t xml:space="preserve">   SAVIOR    </w:t>
      </w:r>
      <w:r>
        <w:t xml:space="preserve">   GABRIEL    </w:t>
      </w:r>
      <w:r>
        <w:t xml:space="preserve">   messiah    </w:t>
      </w:r>
      <w:r>
        <w:t xml:space="preserve">   ANGEL    </w:t>
      </w:r>
      <w:r>
        <w:t xml:space="preserve">   GOD    </w:t>
      </w:r>
      <w:r>
        <w:t xml:space="preserve">   NAZARETH    </w:t>
      </w:r>
      <w:r>
        <w:t xml:space="preserve">   JOSEPH    </w:t>
      </w:r>
      <w:r>
        <w:t xml:space="preserve">   FRANCKINCENSE    </w:t>
      </w:r>
      <w:r>
        <w:t xml:space="preserve">   MYRRH    </w:t>
      </w:r>
      <w:r>
        <w:t xml:space="preserve">   SHEPHERDS    </w:t>
      </w:r>
      <w:r>
        <w:t xml:space="preserve">   WISEMEN    </w:t>
      </w:r>
      <w:r>
        <w:t xml:space="preserve">   MANGER    </w:t>
      </w:r>
      <w:r>
        <w:t xml:space="preserve">   JUDEA    </w:t>
      </w:r>
      <w:r>
        <w:t xml:space="preserve">   STAR    </w:t>
      </w:r>
      <w:r>
        <w:t xml:space="preserve">   TREASURES    </w:t>
      </w:r>
      <w:r>
        <w:t xml:space="preserve">   GIFTS    </w:t>
      </w:r>
      <w:r>
        <w:t xml:space="preserve">   GOLD    </w:t>
      </w:r>
      <w:r>
        <w:t xml:space="preserve">   BETHLEHEM    </w:t>
      </w:r>
      <w:r>
        <w:t xml:space="preserve">   KING HEROD    </w:t>
      </w:r>
      <w:r>
        <w:t xml:space="preserve">   MARY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CHRISTMAS</dc:title>
  <dcterms:created xsi:type="dcterms:W3CDTF">2021-10-11T19:33:50Z</dcterms:created>
  <dcterms:modified xsi:type="dcterms:W3CDTF">2021-10-11T19:33:50Z</dcterms:modified>
</cp:coreProperties>
</file>