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STRONG 46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WARREN    </w:t>
      </w:r>
      <w:r>
        <w:t xml:space="preserve">   WAR    </w:t>
      </w:r>
      <w:r>
        <w:t xml:space="preserve">   UNCLE    </w:t>
      </w:r>
      <w:r>
        <w:t xml:space="preserve">   TROJAN    </w:t>
      </w:r>
      <w:r>
        <w:t xml:space="preserve">   THEATER    </w:t>
      </w:r>
      <w:r>
        <w:t xml:space="preserve">   SUFFRAGIST    </w:t>
      </w:r>
      <w:r>
        <w:t xml:space="preserve">   SPHAN    </w:t>
      </w:r>
      <w:r>
        <w:t xml:space="preserve">   SELKRIK    </w:t>
      </w:r>
      <w:r>
        <w:t xml:space="preserve">   RUTH    </w:t>
      </w:r>
      <w:r>
        <w:t xml:space="preserve">   ROSE    </w:t>
      </w:r>
      <w:r>
        <w:t xml:space="preserve">   ROBINSON    </w:t>
      </w:r>
      <w:r>
        <w:t xml:space="preserve">   REMUS    </w:t>
      </w:r>
      <w:r>
        <w:t xml:space="preserve">   RAYNELL    </w:t>
      </w:r>
      <w:r>
        <w:t xml:space="preserve">   PENNSYLVANIA    </w:t>
      </w:r>
      <w:r>
        <w:t xml:space="preserve">   OCTOBER    </w:t>
      </w:r>
      <w:r>
        <w:t xml:space="preserve">   NYU    </w:t>
      </w:r>
      <w:r>
        <w:t xml:space="preserve">   NORTH    </w:t>
      </w:r>
      <w:r>
        <w:t xml:space="preserve">   NEW    </w:t>
      </w:r>
      <w:r>
        <w:t xml:space="preserve">   MOVEMENT    </w:t>
      </w:r>
      <w:r>
        <w:t xml:space="preserve">   MILLION    </w:t>
      </w:r>
      <w:r>
        <w:t xml:space="preserve">   MASON    </w:t>
      </w:r>
      <w:r>
        <w:t xml:space="preserve">   LEWIS    </w:t>
      </w:r>
      <w:r>
        <w:t xml:space="preserve">   JOSH    </w:t>
      </w:r>
      <w:r>
        <w:t xml:space="preserve">   JOE    </w:t>
      </w:r>
      <w:r>
        <w:t xml:space="preserve">   GOOD    </w:t>
      </w:r>
      <w:r>
        <w:t xml:space="preserve">   GIBSON    </w:t>
      </w:r>
      <w:r>
        <w:t xml:space="preserve">   GABREIL    </w:t>
      </w:r>
      <w:r>
        <w:t xml:space="preserve">   FREDRICK    </w:t>
      </w:r>
      <w:r>
        <w:t xml:space="preserve">   EAST    </w:t>
      </w:r>
      <w:r>
        <w:t xml:space="preserve">   DIXON    </w:t>
      </w:r>
      <w:r>
        <w:t xml:space="preserve">   DEPARTURE    </w:t>
      </w:r>
      <w:r>
        <w:t xml:space="preserve">   CULTURE    </w:t>
      </w:r>
      <w:r>
        <w:t xml:space="preserve">   CRISIS    </w:t>
      </w:r>
      <w:r>
        <w:t xml:space="preserve">   CORY    </w:t>
      </w:r>
      <w:r>
        <w:t xml:space="preserve">   CIVIL    </w:t>
      </w:r>
      <w:r>
        <w:t xml:space="preserve">   CAROLINA    </w:t>
      </w:r>
      <w:r>
        <w:t xml:space="preserve">   CARIBBEAN    </w:t>
      </w:r>
      <w:r>
        <w:t xml:space="preserve">   BRONX    </w:t>
      </w:r>
      <w:r>
        <w:t xml:space="preserve">   BLACK    </w:t>
      </w:r>
      <w:r>
        <w:t xml:space="preserve">   BERNADETTE    </w:t>
      </w:r>
      <w:r>
        <w:t xml:space="preserve">   BABE    </w:t>
      </w:r>
      <w:r>
        <w:t xml:space="preserve">   ART    </w:t>
      </w:r>
      <w:r>
        <w:t xml:space="preserve">   ARCHAGEL    </w:t>
      </w:r>
      <w:r>
        <w:t xml:space="preserve">   AMERICAN    </w:t>
      </w:r>
      <w:r>
        <w:t xml:space="preserve">   ALLUSION    </w:t>
      </w:r>
      <w:r>
        <w:t xml:space="preserve">   AFRICAN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STRONG 46</dc:title>
  <dcterms:created xsi:type="dcterms:W3CDTF">2021-10-11T19:34:05Z</dcterms:created>
  <dcterms:modified xsi:type="dcterms:W3CDTF">2021-10-11T19:34:05Z</dcterms:modified>
</cp:coreProperties>
</file>