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SUN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wind on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furthest layer from the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between core and convection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darker area of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center of sun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second layer of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after radiation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sun makes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loop of gases going in and out of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visable part of sun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SUN CROSSWORD</dc:title>
  <dcterms:created xsi:type="dcterms:W3CDTF">2021-10-11T19:34:00Z</dcterms:created>
  <dcterms:modified xsi:type="dcterms:W3CDTF">2021-10-11T19:34:00Z</dcterms:modified>
</cp:coreProperties>
</file>