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SUN IS ALSO A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Destiny    </w:t>
      </w:r>
      <w:r>
        <w:t xml:space="preserve">   Romance    </w:t>
      </w:r>
      <w:r>
        <w:t xml:space="preserve">   Love    </w:t>
      </w:r>
      <w:r>
        <w:t xml:space="preserve">   USCIS    </w:t>
      </w:r>
      <w:r>
        <w:t xml:space="preserve">   Daniel    </w:t>
      </w:r>
      <w:r>
        <w:t xml:space="preserve">   Natasha    </w:t>
      </w:r>
      <w:r>
        <w:t xml:space="preserve">   Coincidence    </w:t>
      </w:r>
      <w:r>
        <w:t xml:space="preserve">   Science    </w:t>
      </w:r>
      <w:r>
        <w:t xml:space="preserve">   Fate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 IS ALSO A STAR</dc:title>
  <dcterms:created xsi:type="dcterms:W3CDTF">2021-10-11T19:34:47Z</dcterms:created>
  <dcterms:modified xsi:type="dcterms:W3CDTF">2021-10-11T19:34:47Z</dcterms:modified>
</cp:coreProperties>
</file>