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SWEET SHOP!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chocolate bar, named after a household pet, is also the street name to Ketamine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Methamphetamine has the street name of a spice produced from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depressants have the street name to a hard covered candy filled with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Cough syrup has the street name of a orange fizzy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sweet brown food also shares is the street name to hashish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bean shaped sugary candy is also the street name to cocain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treat dipped in milk containing brown treats within it also are the street name to methadone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well know treat enjoyed for breakfast, served with syrup is also the street name for codein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you go to workout, combined with a sweet treat is also the street name for steriods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sweet fluffy treat which is also the street name to oxycodone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Ritalin has the street name of a treat that can make you "taste the rainow"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yummy treat that could be dipped in milk is also the street name of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minty treat you chew for a long period of time, and do not swallow which is also the street name to opium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sweet drink that can be many flavours, but is also the street name to hydromorphone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tar heroin has a street name to a red or black soft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joint has the street name of a chocolate and taffy like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street name to xanax is also a hard candy mounted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soft, and a sweet treat is also the street name of salvia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C12H22O11, but is brown in colour is also the street name to heroin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sweet treat that is also the street name of ecstacy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SWEET SHOP!</dc:title>
  <dcterms:created xsi:type="dcterms:W3CDTF">2021-10-11T19:34:33Z</dcterms:created>
  <dcterms:modified xsi:type="dcterms:W3CDTF">2021-10-11T19:34:33Z</dcterms:modified>
</cp:coreProperties>
</file>