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SQUIRREL NUTKIN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BOBBED    </w:t>
      </w:r>
      <w:r>
        <w:t xml:space="preserve">   BROTHER    </w:t>
      </w:r>
      <w:r>
        <w:t xml:space="preserve">   COUSINS    </w:t>
      </w:r>
      <w:r>
        <w:t xml:space="preserve">   DISGUST    </w:t>
      </w:r>
      <w:r>
        <w:t xml:space="preserve">   GRACIOUS    </w:t>
      </w:r>
      <w:r>
        <w:t xml:space="preserve">   GROAT    </w:t>
      </w:r>
      <w:r>
        <w:t xml:space="preserve">   HAZEL    </w:t>
      </w:r>
      <w:r>
        <w:t xml:space="preserve">   HONEY    </w:t>
      </w:r>
      <w:r>
        <w:t xml:space="preserve">   MANNERS    </w:t>
      </w:r>
      <w:r>
        <w:t xml:space="preserve">   MARBLES    </w:t>
      </w:r>
      <w:r>
        <w:t xml:space="preserve">   NETTLE    </w:t>
      </w:r>
      <w:r>
        <w:t xml:space="preserve">   NUTKIN    </w:t>
      </w:r>
      <w:r>
        <w:t xml:space="preserve">   OFFERING    </w:t>
      </w:r>
      <w:r>
        <w:t xml:space="preserve">   OLD BROWN    </w:t>
      </w:r>
      <w:r>
        <w:t xml:space="preserve">   RESPECT    </w:t>
      </w:r>
      <w:r>
        <w:t xml:space="preserve">   RUDE    </w:t>
      </w:r>
      <w:r>
        <w:t xml:space="preserve">   SCOLD    </w:t>
      </w:r>
      <w:r>
        <w:t xml:space="preserve">   SQUIRREL    </w:t>
      </w:r>
      <w:r>
        <w:t xml:space="preserve">   STUMP    </w:t>
      </w:r>
      <w:r>
        <w:t xml:space="preserve">   TWINKLEBERRY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SQUIRREL NUTKIN</dc:title>
  <dcterms:created xsi:type="dcterms:W3CDTF">2021-10-11T19:35:26Z</dcterms:created>
  <dcterms:modified xsi:type="dcterms:W3CDTF">2021-10-11T19:35:26Z</dcterms:modified>
</cp:coreProperties>
</file>