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Shakespeare    </w:t>
      </w:r>
      <w:r>
        <w:t xml:space="preserve">   Antonio    </w:t>
      </w:r>
      <w:r>
        <w:t xml:space="preserve">   The Island    </w:t>
      </w:r>
      <w:r>
        <w:t xml:space="preserve">   Storm    </w:t>
      </w:r>
      <w:r>
        <w:t xml:space="preserve">   Sebastian    </w:t>
      </w:r>
      <w:r>
        <w:t xml:space="preserve">   Alonso    </w:t>
      </w:r>
      <w:r>
        <w:t xml:space="preserve">   Caliban    </w:t>
      </w:r>
      <w:r>
        <w:t xml:space="preserve">   Father    </w:t>
      </w:r>
      <w:r>
        <w:t xml:space="preserve">   Ferdinand    </w:t>
      </w:r>
      <w:r>
        <w:t xml:space="preserve">   Gonzalo    </w:t>
      </w:r>
      <w:r>
        <w:t xml:space="preserve">   Miranda    </w:t>
      </w:r>
      <w:r>
        <w:t xml:space="preserve">   Prospero    </w:t>
      </w:r>
      <w:r>
        <w:t xml:space="preserve">   Sycorax    </w:t>
      </w:r>
      <w:r>
        <w:t xml:space="preserve">   The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2021-10-11T19:35:21Z</dcterms:created>
  <dcterms:modified xsi:type="dcterms:W3CDTF">2021-10-11T19:35:21Z</dcterms:modified>
</cp:coreProperties>
</file>