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Gentile could cross beyond this outer courtyard under the _______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law required Jews to pay a Temple tax and obligated Jewish men to make a pilgrimage to Jerusalem on the 3 major feasts of Passover?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second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the ____ priest could enter the most sacred space inside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the _________ place where Jews believed God dwelt in a special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Jesus when his parents took him to the temple for the feast of Passover.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 the altar was a courtyard reserved for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destroyed Solomon's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and ______ offered 2 doves or young pigeons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the priestly _____ had a role in Temple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typically the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temple was destroyed in 587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Temple was where the Jews offered __________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main gates did the temple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temple was the only temple in Jerusalem for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TEMPLE</dc:title>
  <dcterms:created xsi:type="dcterms:W3CDTF">2021-10-11T19:35:07Z</dcterms:created>
  <dcterms:modified xsi:type="dcterms:W3CDTF">2021-10-11T19:35:07Z</dcterms:modified>
</cp:coreProperties>
</file>