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commit adultery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steal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Honor thy Father and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 to keep Holy the Lord's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covet your neighbor's wife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covet your Neighbor's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Lord thy God, you shall not have strange Gods before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bear false witness against your neighbor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take the name of the Lord, God in vain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2021-10-11T19:34:12Z</dcterms:created>
  <dcterms:modified xsi:type="dcterms:W3CDTF">2021-10-11T19:34:12Z</dcterms:modified>
</cp:coreProperties>
</file>