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referring to the Ten Commandments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the commandments were given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Worship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duty to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Good and truthful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duty to fellow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Neighbour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Fellow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Decaloque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Commandment teachings to worship God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mount Sinai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2nd Commandment teaches us the correct manner to  __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Thou shalt not take the name of the Lord thy God in ___ : for the Lord will not hold him guiltless that taketh His name in vain" (Exodus 20:7 )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Exodud 20:12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Commandment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Commandments 1-4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which Christ rose from the dead and also known as the Lord's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1st commandment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5th Commandment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Exodus 20:8-11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 Thou shalt not kill " ( Exodus 20:13)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6th Commandment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Teachings to be pure in heart, language and conduct concerning everyone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 Timothy 2:22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Commandments 7 &amp; 8 teach us to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Commandments 5-10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Commandment 10 teaches us to be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TEN COMMANDMENTS</dc:title>
  <dcterms:created xsi:type="dcterms:W3CDTF">2021-11-12T03:46:28Z</dcterms:created>
  <dcterms:modified xsi:type="dcterms:W3CDTF">2021-11-12T03:46:28Z</dcterms:modified>
</cp:coreProperties>
</file>