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TEST</w:t>
      </w:r>
    </w:p>
    <w:p>
      <w:pPr>
        <w:pStyle w:val="Questions"/>
      </w:pPr>
      <w:r>
        <w:t xml:space="preserve">1. NETH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NHTA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EHETR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RTEHI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'YETHRE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RYOU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'EROUY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SIT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'TIS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PAIR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COELS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STEOCHL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BDOAR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EDBOR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</dc:title>
  <dcterms:created xsi:type="dcterms:W3CDTF">2021-10-11T19:34:40Z</dcterms:created>
  <dcterms:modified xsi:type="dcterms:W3CDTF">2021-10-11T19:34:40Z</dcterms:modified>
</cp:coreProperties>
</file>