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THEOTOKOS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FAITH    </w:t>
      </w:r>
      <w:r>
        <w:t xml:space="preserve">   CELEBRATE    </w:t>
      </w:r>
      <w:r>
        <w:t xml:space="preserve">   PRAYER    </w:t>
      </w:r>
      <w:r>
        <w:t xml:space="preserve">   BIRTH    </w:t>
      </w:r>
      <w:r>
        <w:t xml:space="preserve">   LOVE    </w:t>
      </w:r>
      <w:r>
        <w:t xml:space="preserve">   NAZARETH    </w:t>
      </w:r>
      <w:r>
        <w:t xml:space="preserve">   NATIVITY    </w:t>
      </w:r>
      <w:r>
        <w:t xml:space="preserve">   WORSHIP    </w:t>
      </w:r>
      <w:r>
        <w:t xml:space="preserve">   JESUS    </w:t>
      </w:r>
      <w:r>
        <w:t xml:space="preserve">   ANGEL    </w:t>
      </w:r>
      <w:r>
        <w:t xml:space="preserve">   JOACHIM    </w:t>
      </w:r>
      <w:r>
        <w:t xml:space="preserve">   ANNA    </w:t>
      </w:r>
      <w:r>
        <w:t xml:space="preserve">   MARY    </w:t>
      </w:r>
      <w:r>
        <w:t xml:space="preserve">   CHURCH    </w:t>
      </w:r>
      <w:r>
        <w:t xml:space="preserve">   THEOTOKOS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THEOTOKOS</dc:title>
  <dcterms:created xsi:type="dcterms:W3CDTF">2021-10-11T19:34:21Z</dcterms:created>
  <dcterms:modified xsi:type="dcterms:W3CDTF">2021-10-11T19:34:21Z</dcterms:modified>
</cp:coreProperties>
</file>