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THIEF ON THE CROSS</w:t>
      </w:r>
    </w:p>
    <w:p>
      <w:pPr>
        <w:pStyle w:val="Questions"/>
      </w:pPr>
      <w:r>
        <w:t xml:space="preserve">1. ECMYR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JESUS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JEEOCIR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EIRNSN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ERENPT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FHTEI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ROSCS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HATIF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THRUT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VEDAS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ON THE CROSS</dc:title>
  <dcterms:created xsi:type="dcterms:W3CDTF">2021-10-11T19:35:00Z</dcterms:created>
  <dcterms:modified xsi:type="dcterms:W3CDTF">2021-10-11T19:35:00Z</dcterms:modified>
</cp:coreProperties>
</file>