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THOMPSON SUBMACHINEGUN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what war did the U.S. Military stop using the tommy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name of the man who invented the tommy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Thompson was the first gun to be classified in this category.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notorious for using the Thompson?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nickname given to this weapon for the sound it makes when fired.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John create in 1916?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war did John fight in before creating the tommy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replaced the Thompson because of cost reasons?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did the Thompson weigh?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Thompson was the _______ of machine guns.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THOMPSON SUBMACHINEGUN</dc:title>
  <dcterms:created xsi:type="dcterms:W3CDTF">2021-10-11T19:35:51Z</dcterms:created>
  <dcterms:modified xsi:type="dcterms:W3CDTF">2021-10-11T19:35:51Z</dcterms:modified>
</cp:coreProperties>
</file>