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MUSKETEERS 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evil    </w:t>
      </w:r>
      <w:r>
        <w:t xml:space="preserve">   horrified    </w:t>
      </w:r>
      <w:r>
        <w:t xml:space="preserve">   take your revenge    </w:t>
      </w:r>
      <w:r>
        <w:t xml:space="preserve">   count    </w:t>
      </w:r>
      <w:r>
        <w:t xml:space="preserve">   pretty    </w:t>
      </w:r>
      <w:r>
        <w:t xml:space="preserve">   maid    </w:t>
      </w:r>
      <w:r>
        <w:t xml:space="preserve">   sister in law    </w:t>
      </w:r>
      <w:r>
        <w:t xml:space="preserve">   brother in law    </w:t>
      </w:r>
      <w:r>
        <w:t xml:space="preserve">   spare    </w:t>
      </w:r>
      <w:r>
        <w:t xml:space="preserve">   rude    </w:t>
      </w:r>
      <w:r>
        <w:t xml:space="preserve">   gentleman    </w:t>
      </w:r>
      <w:r>
        <w:t xml:space="preserve">   hang    </w:t>
      </w:r>
      <w:r>
        <w:t xml:space="preserve">   branded    </w:t>
      </w:r>
      <w:r>
        <w:t xml:space="preserve">   shoulder    </w:t>
      </w:r>
      <w:r>
        <w:t xml:space="preserve">   fall in love with    </w:t>
      </w:r>
      <w:r>
        <w:t xml:space="preserve">   carriage    </w:t>
      </w:r>
      <w:r>
        <w:t xml:space="preserve">   missing    </w:t>
      </w:r>
      <w:r>
        <w:t xml:space="preserve">   excitedly    </w:t>
      </w:r>
      <w:r>
        <w:t xml:space="preserve">   game    </w:t>
      </w:r>
      <w:r>
        <w:t xml:space="preserve">   proud    </w:t>
      </w:r>
      <w:r>
        <w:t xml:space="preserve">   jeweler    </w:t>
      </w:r>
      <w:r>
        <w:t xml:space="preserve">   private    </w:t>
      </w:r>
      <w:r>
        <w:t xml:space="preserve">   attack    </w:t>
      </w:r>
      <w:r>
        <w:t xml:space="preserve">   journey    </w:t>
      </w:r>
      <w:r>
        <w:t xml:space="preserve">   safe    </w:t>
      </w:r>
      <w:r>
        <w:t xml:space="preserve">   blonde    </w:t>
      </w:r>
      <w:r>
        <w:t xml:space="preserve">   powerful    </w:t>
      </w:r>
      <w:r>
        <w:t xml:space="preserve">   wooden    </w:t>
      </w:r>
      <w:r>
        <w:t xml:space="preserve">   diamond    </w:t>
      </w:r>
      <w:r>
        <w:t xml:space="preserve">   war    </w:t>
      </w:r>
      <w:r>
        <w:t xml:space="preserve">   kiss    </w:t>
      </w:r>
      <w:r>
        <w:t xml:space="preserve">   madame    </w:t>
      </w:r>
      <w:r>
        <w:t xml:space="preserve">   minister    </w:t>
      </w:r>
      <w:r>
        <w:t xml:space="preserve">   cardinal    </w:t>
      </w:r>
      <w:r>
        <w:t xml:space="preserve">   duke    </w:t>
      </w:r>
      <w:r>
        <w:t xml:space="preserve">   palace    </w:t>
      </w:r>
      <w:r>
        <w:t xml:space="preserve">   kidnap    </w:t>
      </w:r>
      <w:r>
        <w:t xml:space="preserve">   owner    </w:t>
      </w:r>
      <w:r>
        <w:t xml:space="preserve">   servant    </w:t>
      </w:r>
      <w:r>
        <w:t xml:space="preserve">   glove    </w:t>
      </w:r>
      <w:r>
        <w:t xml:space="preserve">   lady    </w:t>
      </w:r>
      <w:r>
        <w:t xml:space="preserve">   sword    </w:t>
      </w:r>
      <w:r>
        <w:t xml:space="preserve">   behavior    </w:t>
      </w:r>
      <w:r>
        <w:t xml:space="preserve">   bump into    </w:t>
      </w:r>
      <w:r>
        <w:t xml:space="preserve">   brave    </w:t>
      </w:r>
      <w:r>
        <w:t xml:space="preserve">   sir    </w:t>
      </w:r>
      <w:r>
        <w:t xml:space="preserve">   monsieur    </w:t>
      </w:r>
      <w:r>
        <w:t xml:space="preserve">   musketeer    </w:t>
      </w:r>
      <w:r>
        <w:t xml:space="preserve">   captain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MUSKETEERS  1-4</dc:title>
  <dcterms:created xsi:type="dcterms:W3CDTF">2021-10-11T19:36:17Z</dcterms:created>
  <dcterms:modified xsi:type="dcterms:W3CDTF">2021-10-11T19:36:17Z</dcterms:modified>
</cp:coreProperties>
</file>