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TITANIC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facilities    </w:t>
      </w:r>
      <w:r>
        <w:t xml:space="preserve">   sail    </w:t>
      </w:r>
      <w:r>
        <w:t xml:space="preserve">   arrive    </w:t>
      </w:r>
      <w:r>
        <w:t xml:space="preserve">   depart    </w:t>
      </w:r>
      <w:r>
        <w:t xml:space="preserve">   stranded    </w:t>
      </w:r>
      <w:r>
        <w:t xml:space="preserve">   telegraph    </w:t>
      </w:r>
      <w:r>
        <w:t xml:space="preserve">   cabins    </w:t>
      </w:r>
      <w:r>
        <w:t xml:space="preserve">   New York    </w:t>
      </w:r>
      <w:r>
        <w:t xml:space="preserve">   ticket    </w:t>
      </w:r>
      <w:r>
        <w:t xml:space="preserve">   Cherbourg    </w:t>
      </w:r>
      <w:r>
        <w:t xml:space="preserve">   Queensland    </w:t>
      </w:r>
      <w:r>
        <w:t xml:space="preserve">   Southampton    </w:t>
      </w:r>
      <w:r>
        <w:t xml:space="preserve">   cold    </w:t>
      </w:r>
      <w:r>
        <w:t xml:space="preserve">   sinking    </w:t>
      </w:r>
      <w:r>
        <w:t xml:space="preserve">   atlantic    </w:t>
      </w:r>
      <w:r>
        <w:t xml:space="preserve">   lifeboat    </w:t>
      </w:r>
      <w:r>
        <w:t xml:space="preserve">   steamer    </w:t>
      </w:r>
      <w:r>
        <w:t xml:space="preserve">   luxury    </w:t>
      </w:r>
      <w:r>
        <w:t xml:space="preserve">   first class    </w:t>
      </w:r>
      <w:r>
        <w:t xml:space="preserve">   second class    </w:t>
      </w:r>
      <w:r>
        <w:t xml:space="preserve">   third class    </w:t>
      </w:r>
      <w:r>
        <w:t xml:space="preserve">   deck    </w:t>
      </w:r>
      <w:r>
        <w:t xml:space="preserve">   iceberg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 WORDSEARCH</dc:title>
  <dcterms:created xsi:type="dcterms:W3CDTF">2021-10-11T19:35:29Z</dcterms:created>
  <dcterms:modified xsi:type="dcterms:W3CDTF">2021-10-11T19:35:29Z</dcterms:modified>
</cp:coreProperties>
</file>