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TOMB OF THE ANCIENT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chair kings sit 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something designed to catch animals, people or other things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very large in size, quantity, or extent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group of houses and associated buildings that is smaller than a town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animal, as distinct from a human being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large vault, typically an underground one, for burying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long, loud, doleful cry or wailing sound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is a carved or cast figure of a person or animal, especially one that is life-size or larger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person or animal who watches over in order to protect or control something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something that is hard or impossible to understand or explain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are things that are valuable or precious like gold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animal, especially a large or dangerous four-footed 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fight 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belonging to the very distant past and no longer in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 find an answer to a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person who studies human history and prehistory by digging for artifacts and other physical remains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building in which objects of historical, scientific, artistic, or cultural interest are stored and exhibited called?</w:t>
            </w:r>
          </w:p>
        </w:tc>
      </w:tr>
    </w:tbl>
    <w:p>
      <w:pPr>
        <w:pStyle w:val="WordBankMedium"/>
      </w:pPr>
      <w:r>
        <w:t xml:space="preserve">   tomb    </w:t>
      </w:r>
      <w:r>
        <w:t xml:space="preserve">   ancient    </w:t>
      </w:r>
      <w:r>
        <w:t xml:space="preserve">   creature    </w:t>
      </w:r>
      <w:r>
        <w:t xml:space="preserve">   howling    </w:t>
      </w:r>
      <w:r>
        <w:t xml:space="preserve">   enormous    </w:t>
      </w:r>
      <w:r>
        <w:t xml:space="preserve">   beast    </w:t>
      </w:r>
      <w:r>
        <w:t xml:space="preserve">   solve    </w:t>
      </w:r>
      <w:r>
        <w:t xml:space="preserve">   mystery    </w:t>
      </w:r>
      <w:r>
        <w:t xml:space="preserve">   archeologist    </w:t>
      </w:r>
      <w:r>
        <w:t xml:space="preserve">   statue    </w:t>
      </w:r>
      <w:r>
        <w:t xml:space="preserve">   throne    </w:t>
      </w:r>
      <w:r>
        <w:t xml:space="preserve">   village    </w:t>
      </w:r>
      <w:r>
        <w:t xml:space="preserve">   treasure    </w:t>
      </w:r>
      <w:r>
        <w:t xml:space="preserve">   trap    </w:t>
      </w:r>
      <w:r>
        <w:t xml:space="preserve">   battle    </w:t>
      </w:r>
      <w:r>
        <w:t xml:space="preserve">   museum    </w:t>
      </w:r>
      <w:r>
        <w:t xml:space="preserve">   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TOMB OF THE ANCIENT DOG</dc:title>
  <dcterms:created xsi:type="dcterms:W3CDTF">2021-10-11T18:44:20Z</dcterms:created>
  <dcterms:modified xsi:type="dcterms:W3CDTF">2021-10-11T18:44:20Z</dcterms:modified>
</cp:coreProperties>
</file>