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PATCH    </w:t>
      </w:r>
      <w:r>
        <w:t xml:space="preserve">   SAMMY    </w:t>
      </w:r>
      <w:r>
        <w:t xml:space="preserve">   CHARLIE    </w:t>
      </w:r>
      <w:r>
        <w:t xml:space="preserve">   MOUSE    </w:t>
      </w:r>
      <w:r>
        <w:t xml:space="preserve">   BABYBRAY    </w:t>
      </w:r>
      <w:r>
        <w:t xml:space="preserve">   VED    </w:t>
      </w:r>
      <w:r>
        <w:t xml:space="preserve">   JAVA    </w:t>
      </w:r>
      <w:r>
        <w:t xml:space="preserve">   SIVA    </w:t>
      </w:r>
      <w:r>
        <w:t xml:space="preserve">   RAM    </w:t>
      </w:r>
      <w:r>
        <w:t xml:space="preserve">   JAY    </w:t>
      </w:r>
      <w:r>
        <w:t xml:space="preserve">   DEE    </w:t>
      </w:r>
      <w:r>
        <w:t xml:space="preserve">   NED    </w:t>
      </w:r>
      <w:r>
        <w:t xml:space="preserve">   ANDY    </w:t>
      </w:r>
      <w:r>
        <w:t xml:space="preserve">   TALLY    </w:t>
      </w:r>
      <w:r>
        <w:t xml:space="preserve">   PRIDE    </w:t>
      </w:r>
      <w:r>
        <w:t xml:space="preserve">   MAY    </w:t>
      </w:r>
      <w:r>
        <w:t xml:space="preserve">   ELLIE    </w:t>
      </w:r>
      <w:r>
        <w:t xml:space="preserve">   DANNI    </w:t>
      </w:r>
      <w:r>
        <w:t xml:space="preserve">   LUKE    </w:t>
      </w:r>
      <w:r>
        <w:t xml:space="preserve">   ALICE    </w:t>
      </w:r>
      <w:r>
        <w:t xml:space="preserve">   SASHA    </w:t>
      </w:r>
      <w:r>
        <w:t xml:space="preserve">   KC    </w:t>
      </w:r>
      <w:r>
        <w:t xml:space="preserve">   TAI-SAN    </w:t>
      </w:r>
      <w:r>
        <w:t xml:space="preserve">   BRADY    </w:t>
      </w:r>
      <w:r>
        <w:t xml:space="preserve">   JACK    </w:t>
      </w:r>
      <w:r>
        <w:t xml:space="preserve">   PAUL    </w:t>
      </w:r>
      <w:r>
        <w:t xml:space="preserve">   SALENE    </w:t>
      </w:r>
      <w:r>
        <w:t xml:space="preserve">   PATSY    </w:t>
      </w:r>
      <w:r>
        <w:t xml:space="preserve">   GLEN    </w:t>
      </w:r>
      <w:r>
        <w:t xml:space="preserve">   RYAN    </w:t>
      </w:r>
      <w:r>
        <w:t xml:space="preserve">   ZANDRA    </w:t>
      </w:r>
      <w:r>
        <w:t xml:space="preserve">   LEX    </w:t>
      </w:r>
      <w:r>
        <w:t xml:space="preserve">   ZOOT    </w:t>
      </w:r>
      <w:r>
        <w:t xml:space="preserve">   EBONY    </w:t>
      </w:r>
      <w:r>
        <w:t xml:space="preserve">   DAL    </w:t>
      </w:r>
      <w:r>
        <w:t xml:space="preserve">   AMBER    </w:t>
      </w:r>
      <w:r>
        <w:t xml:space="preserve">   CLOE    </w:t>
      </w:r>
      <w:r>
        <w:t xml:space="preserve">   BRAY    </w:t>
      </w:r>
      <w:r>
        <w:t xml:space="preserve">   TRUDY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TRIBE</dc:title>
  <dcterms:created xsi:type="dcterms:W3CDTF">2021-10-11T19:36:41Z</dcterms:created>
  <dcterms:modified xsi:type="dcterms:W3CDTF">2021-10-11T19:36:41Z</dcterms:modified>
</cp:coreProperties>
</file>