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glasseye    </w:t>
      </w:r>
      <w:r>
        <w:t xml:space="preserve">   balloons    </w:t>
      </w:r>
      <w:r>
        <w:t xml:space="preserve">   nasty    </w:t>
      </w:r>
      <w:r>
        <w:t xml:space="preserve">   mugglewumps    </w:t>
      </w:r>
      <w:r>
        <w:t xml:space="preserve">   birdpie    </w:t>
      </w:r>
      <w:r>
        <w:t xml:space="preserve">   glue    </w:t>
      </w:r>
      <w:r>
        <w:t xml:space="preserve">   birds    </w:t>
      </w:r>
      <w:r>
        <w:t xml:space="preserve">   walkingstick    </w:t>
      </w:r>
      <w:r>
        <w:t xml:space="preserve">   beard    </w:t>
      </w:r>
      <w:r>
        <w:t xml:space="preserve">   monkey    </w:t>
      </w:r>
      <w:r>
        <w:t xml:space="preserve">   twit    </w:t>
      </w:r>
      <w:r>
        <w:t xml:space="preserve">   smelly    </w:t>
      </w:r>
      <w:r>
        <w:t xml:space="preserve">   hairy    </w:t>
      </w:r>
      <w:r>
        <w:t xml:space="preserve">   Ugly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TWITS</dc:title>
  <dcterms:created xsi:type="dcterms:W3CDTF">2021-10-11T19:36:35Z</dcterms:created>
  <dcterms:modified xsi:type="dcterms:W3CDTF">2021-10-11T19:36:35Z</dcterms:modified>
</cp:coreProperties>
</file>