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TWITS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SPAGHETTI    </w:t>
      </w:r>
      <w:r>
        <w:t xml:space="preserve">   SHRINKS    </w:t>
      </w:r>
      <w:r>
        <w:t xml:space="preserve">   PRANKS    </w:t>
      </w:r>
      <w:r>
        <w:t xml:space="preserve">   WORMY    </w:t>
      </w:r>
      <w:r>
        <w:t xml:space="preserve">   HUGTIGHT    </w:t>
      </w:r>
      <w:r>
        <w:t xml:space="preserve">   BIRDPIE    </w:t>
      </w:r>
      <w:r>
        <w:t xml:space="preserve">   CIRCUS    </w:t>
      </w:r>
      <w:r>
        <w:t xml:space="preserve">   MONKEYS    </w:t>
      </w:r>
      <w:r>
        <w:t xml:space="preserve">   UPSIDEDOWN    </w:t>
      </w:r>
      <w:r>
        <w:t xml:space="preserve">   MRSTWIT    </w:t>
      </w:r>
      <w:r>
        <w:t xml:space="preserve">   MRTWIT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 WORD-SEARCH</dc:title>
  <dcterms:created xsi:type="dcterms:W3CDTF">2021-10-11T19:37:44Z</dcterms:created>
  <dcterms:modified xsi:type="dcterms:W3CDTF">2021-10-11T19:37:44Z</dcterms:modified>
</cp:coreProperties>
</file>