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DUCKLING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DUCKLINGS    </w:t>
      </w:r>
      <w:r>
        <w:t xml:space="preserve">   LEAVES    </w:t>
      </w:r>
      <w:r>
        <w:t xml:space="preserve">   WARM    </w:t>
      </w:r>
      <w:r>
        <w:t xml:space="preserve">   BETTER    </w:t>
      </w:r>
      <w:r>
        <w:t xml:space="preserve">   NEVER    </w:t>
      </w:r>
      <w:r>
        <w:t xml:space="preserve">   EXCLAIMED    </w:t>
      </w:r>
      <w:r>
        <w:t xml:space="preserve">   EXHAUSTED    </w:t>
      </w:r>
      <w:r>
        <w:t xml:space="preserve">   EXPECT    </w:t>
      </w:r>
      <w:r>
        <w:t xml:space="preserve">   EXCEPT    </w:t>
      </w:r>
      <w:r>
        <w:t xml:space="preserve">   EXACTLY    </w:t>
      </w:r>
      <w:r>
        <w:t xml:space="preserve">   FLOCKS    </w:t>
      </w:r>
      <w:r>
        <w:t xml:space="preserve">   GEESE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 SPELLING</dc:title>
  <dcterms:created xsi:type="dcterms:W3CDTF">2021-10-11T19:36:36Z</dcterms:created>
  <dcterms:modified xsi:type="dcterms:W3CDTF">2021-10-11T19:36:36Z</dcterms:modified>
</cp:coreProperties>
</file>