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DUCKLING SPELLING</w:t>
      </w:r>
    </w:p>
    <w:p>
      <w:pPr>
        <w:pStyle w:val="Questions"/>
      </w:pPr>
      <w:r>
        <w:t xml:space="preserve">1. NKLCDIGUS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EAEVSL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RMWA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ERBETT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ENRVE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XEDLIAMCE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UTEDAEXSH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ETXEPC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CEXETP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LTECXAY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CFSKOL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SEEGE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IALFSIEM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DUCKLING SPELLING</dc:title>
  <dcterms:created xsi:type="dcterms:W3CDTF">2021-10-11T19:36:39Z</dcterms:created>
  <dcterms:modified xsi:type="dcterms:W3CDTF">2021-10-11T19:36:39Z</dcterms:modified>
</cp:coreProperties>
</file>