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UGLY FIVE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WARTHOG    </w:t>
      </w:r>
      <w:r>
        <w:t xml:space="preserve">   MARABOUT STORK    </w:t>
      </w:r>
      <w:r>
        <w:t xml:space="preserve">   WILDEBEEST    </w:t>
      </w:r>
      <w:r>
        <w:t xml:space="preserve">   HYENA    </w:t>
      </w:r>
      <w:r>
        <w:t xml:space="preserve">   VULTURE    </w:t>
      </w:r>
      <w:r>
        <w:t xml:space="preserve">   FOX    </w:t>
      </w:r>
      <w:r>
        <w:t xml:space="preserve">   MEERKAT    </w:t>
      </w:r>
      <w:r>
        <w:t xml:space="preserve">   PORCUPINE    </w:t>
      </w:r>
      <w:r>
        <w:t xml:space="preserve">   SHREW    </w:t>
      </w:r>
      <w:r>
        <w:t xml:space="preserve">   BEETLE    </w:t>
      </w:r>
      <w:r>
        <w:t xml:space="preserve">   ANT    </w:t>
      </w:r>
      <w:r>
        <w:t xml:space="preserve">   TORTOISE    </w:t>
      </w:r>
      <w:r>
        <w:t xml:space="preserve">   WEAVER    </w:t>
      </w:r>
      <w:r>
        <w:t xml:space="preserve">   ELEPHANT    </w:t>
      </w:r>
      <w:r>
        <w:t xml:space="preserve">   BUFFALO    </w:t>
      </w:r>
      <w:r>
        <w:t xml:space="preserve">   RHINOCEROS    </w:t>
      </w:r>
      <w:r>
        <w:t xml:space="preserve">   LEOPARD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UGLY FIVE WORDSEARCH</dc:title>
  <dcterms:created xsi:type="dcterms:W3CDTF">2021-10-11T19:37:41Z</dcterms:created>
  <dcterms:modified xsi:type="dcterms:W3CDTF">2021-10-11T19:37:41Z</dcterms:modified>
</cp:coreProperties>
</file>