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WORD SEARCH!!!!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stampede    </w:t>
      </w:r>
      <w:r>
        <w:t xml:space="preserve">   frontier    </w:t>
      </w:r>
      <w:r>
        <w:t xml:space="preserve">   standard    </w:t>
      </w:r>
      <w:r>
        <w:t xml:space="preserve">   secure    </w:t>
      </w:r>
      <w:r>
        <w:t xml:space="preserve">   decent    </w:t>
      </w:r>
      <w:r>
        <w:t xml:space="preserve">   broken    </w:t>
      </w:r>
      <w:r>
        <w:t xml:space="preserve">   reward    </w:t>
      </w:r>
      <w:r>
        <w:t xml:space="preserve">   value    </w:t>
      </w:r>
      <w:r>
        <w:t xml:space="preserve">   minute    </w:t>
      </w:r>
      <w:r>
        <w:t xml:space="preserve">   minus    </w:t>
      </w:r>
      <w:r>
        <w:t xml:space="preserve">   dinner    </w:t>
      </w:r>
      <w:r>
        <w:t xml:space="preserve">   cabin    </w:t>
      </w:r>
      <w:r>
        <w:t xml:space="preserve">   capture    </w:t>
      </w:r>
      <w:r>
        <w:t xml:space="preserve">   silver    </w:t>
      </w:r>
      <w:r>
        <w:t xml:space="preserve">   recent    </w:t>
      </w:r>
      <w:r>
        <w:t xml:space="preserve">   famous    </w:t>
      </w:r>
      <w:r>
        <w:t xml:space="preserve">   divide    </w:t>
      </w:r>
      <w:r>
        <w:t xml:space="preserve">   hollow    </w:t>
      </w:r>
      <w:r>
        <w:t xml:space="preserve">   corner    </w:t>
      </w:r>
      <w:r>
        <w:t xml:space="preserve">   ahead    </w:t>
      </w:r>
      <w:r>
        <w:t xml:space="preserve">   shelter    </w:t>
      </w:r>
      <w:r>
        <w:t xml:space="preserve">   narrow    </w:t>
      </w:r>
      <w:r>
        <w:t xml:space="preserve">   finish    </w:t>
      </w:r>
      <w:r>
        <w:t xml:space="preserve">   final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WORD SEARCH!!!!</dc:title>
  <dcterms:created xsi:type="dcterms:W3CDTF">2021-10-11T19:37:21Z</dcterms:created>
  <dcterms:modified xsi:type="dcterms:W3CDTF">2021-10-11T19:37:21Z</dcterms:modified>
</cp:coreProperties>
</file>