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UNITED KINGDOM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Belfast    </w:t>
      </w:r>
      <w:r>
        <w:t xml:space="preserve">   Guy Fawkes    </w:t>
      </w:r>
      <w:r>
        <w:t xml:space="preserve">   Coronation    </w:t>
      </w:r>
      <w:r>
        <w:t xml:space="preserve">   Withdrawal    </w:t>
      </w:r>
      <w:r>
        <w:t xml:space="preserve">   Waterloo    </w:t>
      </w:r>
      <w:r>
        <w:t xml:space="preserve">   Harry Potter    </w:t>
      </w:r>
      <w:r>
        <w:t xml:space="preserve">   Oxford University    </w:t>
      </w:r>
      <w:r>
        <w:t xml:space="preserve">   Castles    </w:t>
      </w:r>
      <w:r>
        <w:t xml:space="preserve">   Monarch    </w:t>
      </w:r>
      <w:r>
        <w:t xml:space="preserve">   Sterling    </w:t>
      </w:r>
      <w:r>
        <w:t xml:space="preserve">   Wales    </w:t>
      </w:r>
      <w:r>
        <w:t xml:space="preserve">   Scotland    </w:t>
      </w:r>
      <w:r>
        <w:t xml:space="preserve">   England    </w:t>
      </w:r>
      <w:r>
        <w:t xml:space="preserve">   Northern Ireland    </w:t>
      </w:r>
      <w:r>
        <w:t xml:space="preserve">   Great Britain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UNITED KINGDOM</dc:title>
  <dcterms:created xsi:type="dcterms:W3CDTF">2021-10-11T19:38:05Z</dcterms:created>
  <dcterms:modified xsi:type="dcterms:W3CDTF">2021-10-11T19:38:05Z</dcterms:modified>
</cp:coreProperties>
</file>