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process did the UN help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date was the United Nations formally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#2 failure of the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when did the UN Convention on the Law of the Sea (UNCLOS) set up the current international law of the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security council members?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the Secretary General of the UN on January 1st 1997?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#2 success of the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success of the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#1 failure of the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Invasion of Iraq occur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NATIONS </dc:title>
  <dcterms:created xsi:type="dcterms:W3CDTF">2021-10-11T19:38:15Z</dcterms:created>
  <dcterms:modified xsi:type="dcterms:W3CDTF">2021-10-11T19:38:15Z</dcterms:modified>
</cp:coreProperties>
</file>