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region is sub-divided into Interior Plains and Great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college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West coast city connected to the tech and aerospace industries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the 1700s, the colonial powers in North America were France, England and 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America's steel cities are largely located on or near the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the Civil War people began immigrating in large numbers from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traditional economic activity of the Rocky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theorized to have created the Great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River important to transporting goods out of the Midwest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long urban chain stretching hundreds of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Birthplace of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Located at the mouth of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Long been the largest city in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long been mined in the Appalachians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United States adopt in 1787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Settled before the Great Plains due to the discovery of gold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branch of the government interprets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Settled in the 1840s by pioneers for its superior agricultural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branch of the government makes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state's economy is strongly tied to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50% of blacks in the United States live in the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west coast city is the financial capital of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city has become a haven (safe place) for Cubans fleeing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West coast city tied to the logging industry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UNITED STATES</dc:title>
  <dcterms:created xsi:type="dcterms:W3CDTF">2021-10-11T19:37:53Z</dcterms:created>
  <dcterms:modified xsi:type="dcterms:W3CDTF">2021-10-11T19:37:53Z</dcterms:modified>
</cp:coreProperties>
</file>