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 OF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piece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color of the US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give free speech to every one no matter the ideology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color of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me _____ or give me death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patriotic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is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greatest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color of the american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county is the greatest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OF AMERICA </dc:title>
  <dcterms:created xsi:type="dcterms:W3CDTF">2021-10-11T19:36:57Z</dcterms:created>
  <dcterms:modified xsi:type="dcterms:W3CDTF">2021-10-11T19:36:57Z</dcterms:modified>
</cp:coreProperties>
</file>