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UNIVERSE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bright object with a long tail that travels around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Used to launch people or things into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system of millions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collection of eight planets and their moons in orbit round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small space rock that burns when it enters Earth's atmosphere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group of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celestial body moving  around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unmanned spacecraft designed to explore the solar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Travellers in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small rocky body orbiting the sun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UNIVERSE</dc:title>
  <dcterms:created xsi:type="dcterms:W3CDTF">2021-10-11T19:37:20Z</dcterms:created>
  <dcterms:modified xsi:type="dcterms:W3CDTF">2021-10-11T19:37:20Z</dcterms:modified>
</cp:coreProperties>
</file>