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ASTRONAUT    </w:t>
      </w:r>
      <w:r>
        <w:t xml:space="preserve">   ASTRONOMY    </w:t>
      </w:r>
      <w:r>
        <w:t xml:space="preserve">   ATMOSPHERE    </w:t>
      </w:r>
      <w:r>
        <w:t xml:space="preserve">   BLACK HOLE    </w:t>
      </w:r>
      <w:r>
        <w:t xml:space="preserve">   COMET    </w:t>
      </w:r>
      <w:r>
        <w:t xml:space="preserve">   CONSTELLATION    </w:t>
      </w:r>
      <w:r>
        <w:t xml:space="preserve">   COSMIC RAY    </w:t>
      </w:r>
      <w:r>
        <w:t xml:space="preserve">   COSMOS    </w:t>
      </w:r>
      <w:r>
        <w:t xml:space="preserve">   EARTH    </w:t>
      </w:r>
      <w:r>
        <w:t xml:space="preserve">   GALACTIC    </w:t>
      </w:r>
      <w:r>
        <w:t xml:space="preserve">   GALAXY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METEOROID    </w:t>
      </w:r>
      <w:r>
        <w:t xml:space="preserve">   MILKY WAY    </w:t>
      </w:r>
      <w:r>
        <w:t xml:space="preserve">   MOON    </w:t>
      </w:r>
      <w:r>
        <w:t xml:space="preserve">   NEBULA    </w:t>
      </w:r>
      <w:r>
        <w:t xml:space="preserve">   NEPTUNE    </w:t>
      </w:r>
      <w:r>
        <w:t xml:space="preserve">   ORBIT    </w:t>
      </w:r>
      <w:r>
        <w:t xml:space="preserve">   PLANETS    </w:t>
      </w:r>
      <w:r>
        <w:t xml:space="preserve">   SATELLITE    </w:t>
      </w:r>
      <w:r>
        <w:t xml:space="preserve">   SATURN    </w:t>
      </w:r>
      <w:r>
        <w:t xml:space="preserve">   SOLAR SYSTEM    </w:t>
      </w:r>
      <w:r>
        <w:t xml:space="preserve">   SPECTRUM    </w:t>
      </w:r>
      <w:r>
        <w:t xml:space="preserve">   STAR    </w:t>
      </w:r>
      <w:r>
        <w:t xml:space="preserve">   STARDUST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2021-10-11T19:36:54Z</dcterms:created>
  <dcterms:modified xsi:type="dcterms:W3CDTF">2021-10-11T19:36:54Z</dcterms:modified>
</cp:coreProperties>
</file>