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UNLIKELY HERO OF ROOM 13B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Adam's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or solemn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adam's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adam's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Adam's superhero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Prayer beads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 A person who saves unnecessary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man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where you bury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professional who helps  with mental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thunder (superhero)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unknown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religion of someone who confesses to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married couple wants to 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Adam's bestfriend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delivered by the mail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Adam's dad's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Mental disorder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UNLIKELY HERO OF ROOM 13B</dc:title>
  <dcterms:created xsi:type="dcterms:W3CDTF">2021-10-11T19:36:23Z</dcterms:created>
  <dcterms:modified xsi:type="dcterms:W3CDTF">2021-10-11T19:36:23Z</dcterms:modified>
</cp:coreProperties>
</file>