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RID    </w:t>
      </w:r>
      <w:r>
        <w:t xml:space="preserve">   BLADDER    </w:t>
      </w:r>
      <w:r>
        <w:t xml:space="preserve">   TUBULE    </w:t>
      </w:r>
      <w:r>
        <w:t xml:space="preserve">   CATHETER    </w:t>
      </w:r>
      <w:r>
        <w:t xml:space="preserve">   CAPILLARY    </w:t>
      </w:r>
      <w:r>
        <w:t xml:space="preserve">   DRIP    </w:t>
      </w:r>
      <w:r>
        <w:t xml:space="preserve">   URINARY    </w:t>
      </w:r>
      <w:r>
        <w:t xml:space="preserve">   URINE    </w:t>
      </w:r>
      <w:r>
        <w:t xml:space="preserve">   KIDNEY    </w:t>
      </w:r>
      <w:r>
        <w:t xml:space="preserve">   VOID    </w:t>
      </w:r>
      <w:r>
        <w:t xml:space="preserve">   FILTER    </w:t>
      </w:r>
      <w:r>
        <w:t xml:space="preserve">   URETHRA    </w:t>
      </w:r>
      <w:r>
        <w:t xml:space="preserve">   URETER    </w:t>
      </w:r>
      <w:r>
        <w:t xml:space="preserve">   CYSTITIS    </w:t>
      </w:r>
      <w:r>
        <w:t xml:space="preserve">   DISPOSE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 2</dc:title>
  <dcterms:created xsi:type="dcterms:W3CDTF">2021-10-11T19:36:58Z</dcterms:created>
  <dcterms:modified xsi:type="dcterms:W3CDTF">2021-10-11T19:36:58Z</dcterms:modified>
</cp:coreProperties>
</file>