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USA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USA 1</dc:title>
  <dcterms:created xsi:type="dcterms:W3CDTF">2022-01-25T03:44:13Z</dcterms:created>
  <dcterms:modified xsi:type="dcterms:W3CDTF">2022-01-25T03:44:13Z</dcterms:modified>
</cp:coreProperties>
</file>