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VAMPIRE DIARIES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compulsion    </w:t>
      </w:r>
      <w:r>
        <w:t xml:space="preserve">   hybrid    </w:t>
      </w:r>
      <w:r>
        <w:t xml:space="preserve">   salvatore    </w:t>
      </w:r>
      <w:r>
        <w:t xml:space="preserve">   arcadius    </w:t>
      </w:r>
      <w:r>
        <w:t xml:space="preserve">   sirens    </w:t>
      </w:r>
      <w:r>
        <w:t xml:space="preserve">   other side    </w:t>
      </w:r>
      <w:r>
        <w:t xml:space="preserve">   kol    </w:t>
      </w:r>
      <w:r>
        <w:t xml:space="preserve">   elijah    </w:t>
      </w:r>
      <w:r>
        <w:t xml:space="preserve">   humanity    </w:t>
      </w:r>
      <w:r>
        <w:t xml:space="preserve">   vervain    </w:t>
      </w:r>
      <w:r>
        <w:t xml:space="preserve">   daylightring    </w:t>
      </w:r>
      <w:r>
        <w:t xml:space="preserve">   katherine    </w:t>
      </w:r>
      <w:r>
        <w:t xml:space="preserve">   hello brother    </w:t>
      </w:r>
      <w:r>
        <w:t xml:space="preserve">   vampire    </w:t>
      </w:r>
      <w:r>
        <w:t xml:space="preserve">   werewolf    </w:t>
      </w:r>
      <w:r>
        <w:t xml:space="preserve">   bonnie    </w:t>
      </w:r>
      <w:r>
        <w:t xml:space="preserve">   caroline    </w:t>
      </w:r>
      <w:r>
        <w:t xml:space="preserve">   klaus    </w:t>
      </w:r>
      <w:r>
        <w:t xml:space="preserve">   ripper    </w:t>
      </w:r>
      <w:r>
        <w:t xml:space="preserve">   elena    </w:t>
      </w:r>
      <w:r>
        <w:t xml:space="preserve">   damon    </w:t>
      </w:r>
      <w:r>
        <w:t xml:space="preserve">   stefan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WORD SEARCH</dc:title>
  <dcterms:created xsi:type="dcterms:W3CDTF">2021-10-11T19:38:36Z</dcterms:created>
  <dcterms:modified xsi:type="dcterms:W3CDTF">2021-10-11T19:38:36Z</dcterms:modified>
</cp:coreProperties>
</file>