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VAMPIRE DIARIES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Werewolf    </w:t>
      </w:r>
      <w:r>
        <w:t xml:space="preserve">   Lexi    </w:t>
      </w:r>
      <w:r>
        <w:t xml:space="preserve">   Caroline    </w:t>
      </w:r>
      <w:r>
        <w:t xml:space="preserve">   Jeremy    </w:t>
      </w:r>
      <w:r>
        <w:t xml:space="preserve">   Elijah    </w:t>
      </w:r>
      <w:r>
        <w:t xml:space="preserve">   Matt    </w:t>
      </w:r>
      <w:r>
        <w:t xml:space="preserve">   Rebekha    </w:t>
      </w:r>
      <w:r>
        <w:t xml:space="preserve">   Jenna    </w:t>
      </w:r>
      <w:r>
        <w:t xml:space="preserve">   Esther    </w:t>
      </w:r>
      <w:r>
        <w:t xml:space="preserve">   Pearl    </w:t>
      </w:r>
      <w:r>
        <w:t xml:space="preserve">   Alaric    </w:t>
      </w:r>
      <w:r>
        <w:t xml:space="preserve">   Isobel    </w:t>
      </w:r>
      <w:r>
        <w:t xml:space="preserve">   Katherine    </w:t>
      </w:r>
      <w:r>
        <w:t xml:space="preserve">   The Vampire Diaries    </w:t>
      </w:r>
      <w:r>
        <w:t xml:space="preserve">   Vampire    </w:t>
      </w:r>
      <w:r>
        <w:t xml:space="preserve">   Original    </w:t>
      </w:r>
      <w:r>
        <w:t xml:space="preserve">   Klaus    </w:t>
      </w:r>
      <w:r>
        <w:t xml:space="preserve">   Mystic Falls    </w:t>
      </w:r>
      <w:r>
        <w:t xml:space="preserve">   Enzo    </w:t>
      </w:r>
      <w:r>
        <w:t xml:space="preserve">   Bonnie    </w:t>
      </w:r>
      <w:r>
        <w:t xml:space="preserve">   Damon    </w:t>
      </w:r>
      <w:r>
        <w:t xml:space="preserve">   Stefan    </w:t>
      </w:r>
      <w:r>
        <w:t xml:space="preserve">   Elena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VAMPIRE DIARIES </dc:title>
  <dcterms:created xsi:type="dcterms:W3CDTF">2021-10-11T19:37:12Z</dcterms:created>
  <dcterms:modified xsi:type="dcterms:W3CDTF">2021-10-11T19:37:12Z</dcterms:modified>
</cp:coreProperties>
</file>