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VERY CRANKY BEAR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WOOL    </w:t>
      </w:r>
      <w:r>
        <w:t xml:space="preserve">   MANE    </w:t>
      </w:r>
      <w:r>
        <w:t xml:space="preserve">   ANTLERS    </w:t>
      </w:r>
      <w:r>
        <w:t xml:space="preserve">   ZEBRA    </w:t>
      </w:r>
      <w:r>
        <w:t xml:space="preserve">   SHEEP    </w:t>
      </w:r>
      <w:r>
        <w:t xml:space="preserve">   LION    </w:t>
      </w:r>
      <w:r>
        <w:t xml:space="preserve">   MOOSE    </w:t>
      </w:r>
      <w:r>
        <w:t xml:space="preserve">   BEAR    </w:t>
      </w:r>
      <w:r>
        <w:t xml:space="preserve">   STRIPES    </w:t>
      </w:r>
      <w:r>
        <w:t xml:space="preserve">   FANTASTIC    </w:t>
      </w:r>
      <w:r>
        <w:t xml:space="preserve">   JUNGLE    </w:t>
      </w:r>
      <w:r>
        <w:t xml:space="preserve">   JANGLE    </w:t>
      </w:r>
      <w:r>
        <w:t xml:space="preserve">   JINGLE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VERY CRANKY BEAR </dc:title>
  <dcterms:created xsi:type="dcterms:W3CDTF">2021-10-11T19:38:29Z</dcterms:created>
  <dcterms:modified xsi:type="dcterms:W3CDTF">2021-10-11T19:38:29Z</dcterms:modified>
</cp:coreProperties>
</file>