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VILLAGE OF BAYTOWNE WHARF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ABE    </w:t>
      </w:r>
      <w:r>
        <w:t xml:space="preserve">   BLAST    </w:t>
      </w:r>
      <w:r>
        <w:t xml:space="preserve">   CANDYMAKER    </w:t>
      </w:r>
      <w:r>
        <w:t xml:space="preserve">   CRAZYLOBSTER    </w:t>
      </w:r>
      <w:r>
        <w:t xml:space="preserve">   DOLLSANDFRIENDS    </w:t>
      </w:r>
      <w:r>
        <w:t xml:space="preserve">   FATTUESDAYS    </w:t>
      </w:r>
      <w:r>
        <w:t xml:space="preserve">   HAMMERHEADS    </w:t>
      </w:r>
      <w:r>
        <w:t xml:space="preserve">   LAZYGECKO    </w:t>
      </w:r>
      <w:r>
        <w:t xml:space="preserve">   MARLINGRILL    </w:t>
      </w:r>
      <w:r>
        <w:t xml:space="preserve">   PARADISEFOUND    </w:t>
      </w:r>
      <w:r>
        <w:t xml:space="preserve">   PINOGELATO    </w:t>
      </w:r>
      <w:r>
        <w:t xml:space="preserve">   ROCKWELLTHORPE    </w:t>
      </w:r>
      <w:r>
        <w:t xml:space="preserve">   RUMRUNNERS    </w:t>
      </w:r>
      <w:r>
        <w:t xml:space="preserve">   SLICKLIPS    </w:t>
      </w:r>
      <w:r>
        <w:t xml:space="preserve">   STADIUMHOTDOGS    </w:t>
      </w:r>
      <w:r>
        <w:t xml:space="preserve">   UNIQUELYCHIC    </w:t>
      </w:r>
      <w:r>
        <w:t xml:space="preserve">   VILLAGEDOOR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VILLAGE OF BAYTOWNE WHARF</dc:title>
  <dcterms:created xsi:type="dcterms:W3CDTF">2021-10-11T19:37:44Z</dcterms:created>
  <dcterms:modified xsi:type="dcterms:W3CDTF">2021-10-11T19:37:44Z</dcterms:modified>
</cp:coreProperties>
</file>