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WALKING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CARLCRUSHER    </w:t>
      </w:r>
      <w:r>
        <w:t xml:space="preserve">   MOTHERDICK    </w:t>
      </w:r>
      <w:r>
        <w:t xml:space="preserve">   LORI    </w:t>
      </w:r>
      <w:r>
        <w:t xml:space="preserve">   HILTOP    </w:t>
      </w:r>
      <w:r>
        <w:t xml:space="preserve">   MICHONNED    </w:t>
      </w:r>
      <w:r>
        <w:t xml:space="preserve">   BITCHNUTS    </w:t>
      </w:r>
      <w:r>
        <w:t xml:space="preserve">   TDOG    </w:t>
      </w:r>
      <w:r>
        <w:t xml:space="preserve">   CAROL    </w:t>
      </w:r>
      <w:r>
        <w:t xml:space="preserve">   CARNID    </w:t>
      </w:r>
      <w:r>
        <w:t xml:space="preserve">   NEGAN    </w:t>
      </w:r>
      <w:r>
        <w:t xml:space="preserve">   GLAGGIE    </w:t>
      </w:r>
      <w:r>
        <w:t xml:space="preserve">   JESUS    </w:t>
      </w:r>
      <w:r>
        <w:t xml:space="preserve">   WALKERBAIT    </w:t>
      </w:r>
      <w:r>
        <w:t xml:space="preserve">   LYDIA    </w:t>
      </w:r>
      <w:r>
        <w:t xml:space="preserve">   ALEXANDRIA    </w:t>
      </w:r>
      <w:r>
        <w:t xml:space="preserve">   CORAL    </w:t>
      </w:r>
      <w:r>
        <w:t xml:space="preserve">   RICHONNE    </w:t>
      </w:r>
      <w:r>
        <w:t xml:space="preserve">   DARYL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WALKING DEAD</dc:title>
  <dcterms:created xsi:type="dcterms:W3CDTF">2021-10-11T19:37:29Z</dcterms:created>
  <dcterms:modified xsi:type="dcterms:W3CDTF">2021-10-11T19:37:29Z</dcterms:modified>
</cp:coreProperties>
</file>