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SAMURAI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AT THE.......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NEGANS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WITH THE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MAYBE NOT .... MAYBE NOT TOMORROW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2021-10-11T19:38:09Z</dcterms:created>
  <dcterms:modified xsi:type="dcterms:W3CDTF">2021-10-11T19:38:09Z</dcterms:modified>
</cp:coreProperties>
</file>