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WALKING DEAD CHARACTERS WORD SCRAMBLER</w:t>
      </w:r>
    </w:p>
    <w:p>
      <w:pPr>
        <w:pStyle w:val="Questions"/>
      </w:pPr>
      <w:r>
        <w:t xml:space="preserve">1. RCKI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CLAR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IOLR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NNCMEIHO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UJDIHT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ARNGMO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EDUAN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GLNNE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OT-GD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EADL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11. LCOAR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ARDLY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13. RELME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14. DE </w:t>
      </w:r>
      <w:r>
        <w:rPr>
          <w:u w:val="single"/>
        </w:rPr>
        <w:t xml:space="preserve">________________________________________________</w:t>
      </w:r>
    </w:p>
    <w:p>
      <w:pPr>
        <w:pStyle w:val="Questions"/>
      </w:pPr>
      <w:r>
        <w:t xml:space="preserve">15. NARAED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16. MAY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17. IGGAEM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18. BTEH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19. EESRHLH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20. TPRAIIAC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21. TIOS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22. KRNAE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23. REVOEHTNOGR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24. SHAAS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25. EYTEESR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26. BOB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27. ZZILEI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28. IKMA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29. ARTA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30. LYIL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31. AENHGM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32. ENEGUE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33. IRTASO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34. HAABRAM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35. RTGHAE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36. EGALIRB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37. AONAR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38. ENID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39. HAHET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40. IIOALV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41. EENDSI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42. LHOCAISN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43. NRO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44. JISEES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45. ASM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46. NGENA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47. MSNOI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48. DTWIGH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49. REYSRH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50. ""USEJS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51. EKIEEZL </w:t>
      </w:r>
      <w:r>
        <w:rPr>
          <w:u w:val="single"/>
        </w:rPr>
        <w:t xml:space="preserve">___________________________________________</w:t>
      </w:r>
    </w:p>
    <w:p>
      <w:pPr>
        <w:pStyle w:val="WordBankLarge"/>
      </w:pPr>
      <w:r>
        <w:t xml:space="preserve">   RICK    </w:t>
      </w:r>
      <w:r>
        <w:t xml:space="preserve">   CARL    </w:t>
      </w:r>
      <w:r>
        <w:t xml:space="preserve">   LORI    </w:t>
      </w:r>
      <w:r>
        <w:t xml:space="preserve">   MICHONNE    </w:t>
      </w:r>
      <w:r>
        <w:t xml:space="preserve">   JUDITH    </w:t>
      </w:r>
      <w:r>
        <w:t xml:space="preserve">   MORGAN    </w:t>
      </w:r>
      <w:r>
        <w:t xml:space="preserve">   DUANE    </w:t>
      </w:r>
      <w:r>
        <w:t xml:space="preserve">   GLENN    </w:t>
      </w:r>
      <w:r>
        <w:t xml:space="preserve">   T-DOG    </w:t>
      </w:r>
      <w:r>
        <w:t xml:space="preserve">   DALE    </w:t>
      </w:r>
      <w:r>
        <w:t xml:space="preserve">   CAROL    </w:t>
      </w:r>
      <w:r>
        <w:t xml:space="preserve">   DARYL    </w:t>
      </w:r>
      <w:r>
        <w:t xml:space="preserve">   MERLE    </w:t>
      </w:r>
      <w:r>
        <w:t xml:space="preserve">   ED    </w:t>
      </w:r>
      <w:r>
        <w:t xml:space="preserve">   ANDREA    </w:t>
      </w:r>
      <w:r>
        <w:t xml:space="preserve">   AMY    </w:t>
      </w:r>
      <w:r>
        <w:t xml:space="preserve">   MAGGIE    </w:t>
      </w:r>
      <w:r>
        <w:t xml:space="preserve">   BETH    </w:t>
      </w:r>
      <w:r>
        <w:t xml:space="preserve">   HERSHEL    </w:t>
      </w:r>
      <w:r>
        <w:t xml:space="preserve">   PATRICIA    </w:t>
      </w:r>
      <w:r>
        <w:t xml:space="preserve">   OTIS    </w:t>
      </w:r>
      <w:r>
        <w:t xml:space="preserve">   KAREN    </w:t>
      </w:r>
      <w:r>
        <w:t xml:space="preserve">   THEGOVERNOR    </w:t>
      </w:r>
      <w:r>
        <w:t xml:space="preserve">   SASHA    </w:t>
      </w:r>
      <w:r>
        <w:t xml:space="preserve">   TYREESE    </w:t>
      </w:r>
      <w:r>
        <w:t xml:space="preserve">   BOB    </w:t>
      </w:r>
      <w:r>
        <w:t xml:space="preserve">   LIZZIE    </w:t>
      </w:r>
      <w:r>
        <w:t xml:space="preserve">   MIKA    </w:t>
      </w:r>
      <w:r>
        <w:t xml:space="preserve">   TARA    </w:t>
      </w:r>
      <w:r>
        <w:t xml:space="preserve">   LILY    </w:t>
      </w:r>
      <w:r>
        <w:t xml:space="preserve">   MEGHAN    </w:t>
      </w:r>
      <w:r>
        <w:t xml:space="preserve">   EUGENE    </w:t>
      </w:r>
      <w:r>
        <w:t xml:space="preserve">   ROSITA    </w:t>
      </w:r>
      <w:r>
        <w:t xml:space="preserve">   ABRAHAM    </w:t>
      </w:r>
      <w:r>
        <w:t xml:space="preserve">   GARETH    </w:t>
      </w:r>
      <w:r>
        <w:t xml:space="preserve">   GABRIEL    </w:t>
      </w:r>
      <w:r>
        <w:t xml:space="preserve">   AARON    </w:t>
      </w:r>
      <w:r>
        <w:t xml:space="preserve">   ENID    </w:t>
      </w:r>
      <w:r>
        <w:t xml:space="preserve">   HEATH    </w:t>
      </w:r>
      <w:r>
        <w:t xml:space="preserve">   OLIVIA     </w:t>
      </w:r>
      <w:r>
        <w:t xml:space="preserve">   DENISE    </w:t>
      </w:r>
      <w:r>
        <w:t xml:space="preserve">   NICHOLAS    </w:t>
      </w:r>
      <w:r>
        <w:t xml:space="preserve">   RON    </w:t>
      </w:r>
      <w:r>
        <w:t xml:space="preserve">   JESSIE    </w:t>
      </w:r>
      <w:r>
        <w:t xml:space="preserve">   SAM    </w:t>
      </w:r>
      <w:r>
        <w:t xml:space="preserve">   NEGAN    </w:t>
      </w:r>
      <w:r>
        <w:t xml:space="preserve">   SIMON    </w:t>
      </w:r>
      <w:r>
        <w:t xml:space="preserve">   DWIGHT    </w:t>
      </w:r>
      <w:r>
        <w:t xml:space="preserve">   SHERRY    </w:t>
      </w:r>
      <w:r>
        <w:t xml:space="preserve">   "JESUS"    </w:t>
      </w:r>
      <w:r>
        <w:t xml:space="preserve">   EZEKEIL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WALKING DEAD CHARACTERS WORD SCRAMBLER</dc:title>
  <dcterms:created xsi:type="dcterms:W3CDTF">2021-10-11T19:38:18Z</dcterms:created>
  <dcterms:modified xsi:type="dcterms:W3CDTF">2021-10-11T19:38:18Z</dcterms:modified>
</cp:coreProperties>
</file>