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WALKING DEAD SEASON 2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house and yard were filled by walkers that were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Andrea noticed the horde of walkers while she was _______ her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Shane opened the ____ which revealed Sophia.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Glenn Finds a Truck full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Randall's ___ Is stuck through the 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Carl gets ____ on accident by Otis.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group hid from the walkers under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T-Dog accidentally slit his ___ while trying to hide from walkers.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Sophia gets lost by _______ from 2 walkers.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used Glenn as ____ ____. Maggie got disturbed.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Rick and Carl set the barn on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getting shot, Carl was going towards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Maggie gets frightened because they found a walker in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horde of walkers appears when the __ Broke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Maggie sees Rick running with Carl in his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 SEASON 2 EVENTS</dc:title>
  <dcterms:created xsi:type="dcterms:W3CDTF">2021-10-11T19:38:16Z</dcterms:created>
  <dcterms:modified xsi:type="dcterms:W3CDTF">2021-10-11T19:38:16Z</dcterms:modified>
</cp:coreProperties>
</file>