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ADULTS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PLURAL OF 'WIFE'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PRESENT TENSE OF 'LEFT'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PLACES WITH CHAIRS AND DESKS WHERE STUDENTS GATHER TO LEARN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KIIND OF DESSERT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RECTANGLE STONE USED FOR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TELLS AND SHOWS STUDENTS VARIOUS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BUILDING WITH MANY CLASSROOMS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KIND OF FOOD ONE GETS FROM DEAD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OTHER WORD FOR 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PLURAL OF 'LIFE'</w:t>
            </w:r>
          </w:p>
        </w:tc>
      </w:tr>
    </w:tbl>
    <w:p>
      <w:pPr>
        <w:pStyle w:val="WordBankSmall"/>
      </w:pPr>
      <w:r>
        <w:t xml:space="preserve">   DARK    </w:t>
      </w:r>
      <w:r>
        <w:t xml:space="preserve">   CHILDREN    </w:t>
      </w:r>
      <w:r>
        <w:t xml:space="preserve">   SCHOOL    </w:t>
      </w:r>
      <w:r>
        <w:t xml:space="preserve">   KIDS    </w:t>
      </w:r>
      <w:r>
        <w:t xml:space="preserve">   MEAT    </w:t>
      </w:r>
      <w:r>
        <w:t xml:space="preserve">   TEACHER    </w:t>
      </w:r>
      <w:r>
        <w:t xml:space="preserve">   WIVES    </w:t>
      </w:r>
      <w:r>
        <w:t xml:space="preserve">   PUDDING    </w:t>
      </w:r>
      <w:r>
        <w:t xml:space="preserve">   BRICK    </w:t>
      </w:r>
      <w:r>
        <w:t xml:space="preserve">   CLASSROOMS    </w:t>
      </w:r>
      <w:r>
        <w:t xml:space="preserve">   LIVES    </w:t>
      </w:r>
      <w:r>
        <w:t xml:space="preserve">   LEAVE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WALL </dc:title>
  <dcterms:created xsi:type="dcterms:W3CDTF">2021-10-11T19:38:58Z</dcterms:created>
  <dcterms:modified xsi:type="dcterms:W3CDTF">2021-10-11T19:38:58Z</dcterms:modified>
</cp:coreProperties>
</file>