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WALL OF THE CITY WAS BUILT ON FOUNDATION STONES INLAID WITH TWELVE PRECIOUS STONES: REVELATION 21:19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JACINTH    </w:t>
      </w:r>
      <w:r>
        <w:t xml:space="preserve">   TURQUOISE    </w:t>
      </w:r>
      <w:r>
        <w:t xml:space="preserve">   TOPAZ    </w:t>
      </w:r>
      <w:r>
        <w:t xml:space="preserve">   BERYL    </w:t>
      </w:r>
      <w:r>
        <w:t xml:space="preserve">   CHRYSOLITE    </w:t>
      </w:r>
      <w:r>
        <w:t xml:space="preserve">   RUBY    </w:t>
      </w:r>
      <w:r>
        <w:t xml:space="preserve">   ONYX    </w:t>
      </w:r>
      <w:r>
        <w:t xml:space="preserve">   EMERALD    </w:t>
      </w:r>
      <w:r>
        <w:t xml:space="preserve">   AGATE    </w:t>
      </w:r>
      <w:r>
        <w:t xml:space="preserve">   SAPPHIRE    </w:t>
      </w:r>
      <w:r>
        <w:t xml:space="preserve">   JASPER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WALL OF THE CITY WAS BUILT ON FOUNDATION STONES INLAID WITH TWELVE PRECIOUS STONES: REVELATION 21:19</dc:title>
  <dcterms:created xsi:type="dcterms:W3CDTF">2021-10-11T19:39:22Z</dcterms:created>
  <dcterms:modified xsi:type="dcterms:W3CDTF">2021-10-11T19:39:22Z</dcterms:modified>
</cp:coreProperties>
</file>