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 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name for Mr. Baldwin's homemade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Actor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Nearby town and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Actress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Jody was injured and Curt was believe to have been killed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John-Boy's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owner of the metal company where Erin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Verdie's widowed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John's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where Mary Ellen found Curt alive, but 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Olivia's cousin who ran the household while she was hospitalized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Olivia's ailment early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Postmaster, general store owner and marriage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Made-for-TV pilot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Robert Donner's chicken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Olivia's ailment later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Nearest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Erin's long-time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Actor Jon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John Ritter's minister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John and Olivia relocated for her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Waltons'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Actress Ronnie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Real-life "Walton's Mountain"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John's cousin who married Ike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Jason's nightclub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Ellen's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Waltons'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Actor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Erin's boss at the switchboard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Actor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Actress Mary 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Sisters Mamie and Emily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Actor David 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Actress Judy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family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teacher who married the preacher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Actress 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"The Waltons"' production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"The Waltons"'s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Yancy's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Actor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Actress Kami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Mary Ellen's married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Harley's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WALTONS</dc:title>
  <dcterms:created xsi:type="dcterms:W3CDTF">2021-10-11T19:39:25Z</dcterms:created>
  <dcterms:modified xsi:type="dcterms:W3CDTF">2021-10-11T19:39:25Z</dcterms:modified>
</cp:coreProperties>
</file>