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YELLOWFANG    </w:t>
      </w:r>
      <w:r>
        <w:t xml:space="preserve">   CINDERPELT    </w:t>
      </w:r>
      <w:r>
        <w:t xml:space="preserve">   WHITESTORM    </w:t>
      </w:r>
      <w:r>
        <w:t xml:space="preserve">   DARKSTRIPE    </w:t>
      </w:r>
      <w:r>
        <w:t xml:space="preserve">   LONGTAIL    </w:t>
      </w:r>
      <w:r>
        <w:t xml:space="preserve">   NIGHTSTAR    </w:t>
      </w:r>
      <w:r>
        <w:t xml:space="preserve">   CIDERFUR    </w:t>
      </w:r>
      <w:r>
        <w:t xml:space="preserve">   TIGERCLAW    </w:t>
      </w:r>
      <w:r>
        <w:t xml:space="preserve">   RUNNINGNOSE    </w:t>
      </w:r>
      <w:r>
        <w:t xml:space="preserve">   RAVENPAW    </w:t>
      </w:r>
      <w:r>
        <w:t xml:space="preserve">   GRAYSTRIPE    </w:t>
      </w:r>
      <w:r>
        <w:t xml:space="preserve">   CLOUDPAW    </w:t>
      </w:r>
      <w:r>
        <w:t xml:space="preserve">   BLUESTAR    </w:t>
      </w:r>
      <w:r>
        <w:t xml:space="preserve">   SANDSTORM    </w:t>
      </w:r>
      <w:r>
        <w:t xml:space="preserve">   FIREHEART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WARRIORS</dc:title>
  <dcterms:created xsi:type="dcterms:W3CDTF">2021-10-11T19:38:45Z</dcterms:created>
  <dcterms:modified xsi:type="dcterms:W3CDTF">2021-10-11T19:38:45Z</dcterms:modified>
</cp:coreProperties>
</file>