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WARS"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Decorated the dugout with stained glass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Rodwell's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Leads his men to crater under Robert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Ross's occupation when he first meets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Ross wrote letters to Robert __________ 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German snper was reaching for when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March 8, 1916, Robert is sent here after his first tour of duty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Nurses animals back to health in cages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burned down in early in February 1916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Robert remembers him from chemistry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used by Germans over the 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Ross's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Ro9bert tells his men to head toward something that looks like this on the 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Rodwell's drawing, Robert is wearing this clothing of Harris's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Rodwell's sketchbooks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Continually says, "Just so!" inappropriately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Bugler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where Rodwell's daughter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rifle found beside the German 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 Ross's constant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Mrs. Ross feared most about marriage was being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Suffering from shell shock, worries his books are disorganized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WARS" Part 3</dc:title>
  <dcterms:created xsi:type="dcterms:W3CDTF">2021-10-10T23:53:10Z</dcterms:created>
  <dcterms:modified xsi:type="dcterms:W3CDTF">2021-10-10T23:53:10Z</dcterms:modified>
</cp:coreProperties>
</file>