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Troops    </w:t>
      </w:r>
      <w:r>
        <w:t xml:space="preserve">   falls    </w:t>
      </w:r>
      <w:r>
        <w:t xml:space="preserve">   Niagara    </w:t>
      </w:r>
      <w:r>
        <w:t xml:space="preserve">   Canada    </w:t>
      </w:r>
      <w:r>
        <w:t xml:space="preserve">   Attack    </w:t>
      </w:r>
      <w:r>
        <w:t xml:space="preserve">   british    </w:t>
      </w:r>
      <w:r>
        <w:t xml:space="preserve">   Americans    </w:t>
      </w:r>
      <w:r>
        <w:t xml:space="preserve">   battle    </w:t>
      </w:r>
      <w:r>
        <w:t xml:space="preserve">   General    </w:t>
      </w:r>
      <w:r>
        <w:t xml:space="preserve">   Ontario    </w:t>
      </w:r>
      <w:r>
        <w:t xml:space="preserve">   War    </w:t>
      </w:r>
      <w:r>
        <w:t xml:space="preserve">   queenston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2021-10-11T19:37:47Z</dcterms:created>
  <dcterms:modified xsi:type="dcterms:W3CDTF">2021-10-11T19:37:47Z</dcterms:modified>
</cp:coreProperties>
</file>