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WAR THAT SAVED MY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Built an airfield right behind Susan's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Ada brakes it and is really ashamed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everyday with every meal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tool that Ada recieved from the doctor to help her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Susan's horse's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Being able to be educated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Jamie's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lady who takes Ada and Jamie to Susan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ten year old girl with a clubfoot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lady that takes Ada and Jamie in as refugees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Houses that are connected and have a smaller square footage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Owned the house before Susan and was her best friend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man that Susan took Ada to to check her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girl who Ada meets and become best friends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World War 1 was started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Ada caught him and turns him into the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book that susan reads  to the children every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Susan join to help the British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foot that is twisted the opposite way of the other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man who teaches Ada how to ride the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Adas little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Works at a pub and used to lock Ada up in the Apartment everyday so that no one could see her ugly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Takes Ada and Jamie away from Susan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Capital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Susan went to school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WAR THAT SAVED MY LIFE</dc:title>
  <dcterms:created xsi:type="dcterms:W3CDTF">2021-10-11T19:38:36Z</dcterms:created>
  <dcterms:modified xsi:type="dcterms:W3CDTF">2021-10-11T19:38:36Z</dcterms:modified>
</cp:coreProperties>
</file>