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THE OCEAN    </w:t>
      </w:r>
      <w:r>
        <w:t xml:space="preserve">   DROPLETS    </w:t>
      </w:r>
      <w:r>
        <w:t xml:space="preserve">   WATER    </w:t>
      </w:r>
      <w:r>
        <w:t xml:space="preserve">   COLLECTION    </w:t>
      </w:r>
      <w:r>
        <w:t xml:space="preserve">   RUNOFF    </w:t>
      </w:r>
      <w:r>
        <w:t xml:space="preserve">   CLOUDS    </w:t>
      </w:r>
      <w:r>
        <w:t xml:space="preserve">   TRANSPIRATION    </w:t>
      </w:r>
      <w:r>
        <w:t xml:space="preserve">   SUN    </w:t>
      </w:r>
      <w:r>
        <w:t xml:space="preserve">   SNOW    </w:t>
      </w:r>
      <w:r>
        <w:t xml:space="preserve">   SLEET    </w:t>
      </w:r>
      <w:r>
        <w:t xml:space="preserve">   HAIL    </w:t>
      </w:r>
      <w:r>
        <w:t xml:space="preserve">   RAIN    </w:t>
      </w:r>
      <w:r>
        <w:t xml:space="preserve">   SOLID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VAPOR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2021-10-12T20:58:18Z</dcterms:created>
  <dcterms:modified xsi:type="dcterms:W3CDTF">2021-10-12T20:58:18Z</dcterms:modified>
</cp:coreProperties>
</file>